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beat the streets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this novel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Sampson get in trouble for with Eddie?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Rameck want to buy for $50?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3 boys keep to get through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wanted to be a dentist?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3 boys trying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Newark, New Jersey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crackhead ask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Johnson made every day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famous artist did they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Sampson get on his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Rameck kept getting in trouble because he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part did Sampson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took the medical exam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got pulled over and got arrested for having a fishing knife?</w:t>
            </w:r>
          </w:p>
        </w:tc>
      </w:tr>
    </w:tbl>
    <w:p>
      <w:pPr>
        <w:pStyle w:val="WordBankMedium"/>
      </w:pPr>
      <w:r>
        <w:t xml:space="preserve">   Sam    </w:t>
      </w:r>
      <w:r>
        <w:t xml:space="preserve">   Rameck     </w:t>
      </w:r>
      <w:r>
        <w:t xml:space="preserve">   George     </w:t>
      </w:r>
      <w:r>
        <w:t xml:space="preserve">   Icees    </w:t>
      </w:r>
      <w:r>
        <w:t xml:space="preserve">   NewarkNewJersey     </w:t>
      </w:r>
      <w:r>
        <w:t xml:space="preserve">   Pact    </w:t>
      </w:r>
      <w:r>
        <w:t xml:space="preserve">   Violence     </w:t>
      </w:r>
      <w:r>
        <w:t xml:space="preserve">   Dreams    </w:t>
      </w:r>
      <w:r>
        <w:t xml:space="preserve">   BiggieSmalls     </w:t>
      </w:r>
      <w:r>
        <w:t xml:space="preserve">   Drugs    </w:t>
      </w:r>
      <w:r>
        <w:t xml:space="preserve">   Foot    </w:t>
      </w:r>
      <w:r>
        <w:t xml:space="preserve">   Bored     </w:t>
      </w:r>
      <w:r>
        <w:t xml:space="preserve">   Adventure     </w:t>
      </w:r>
      <w:r>
        <w:t xml:space="preserve">   Shoes    </w:t>
      </w:r>
      <w:r>
        <w:t xml:space="preserve">   Stealing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beat the streets crossword puzzle </dc:title>
  <dcterms:created xsi:type="dcterms:W3CDTF">2021-10-11T21:30:25Z</dcterms:created>
  <dcterms:modified xsi:type="dcterms:W3CDTF">2021-10-11T21:30:25Z</dcterms:modified>
</cp:coreProperties>
</file>