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didn't start the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bardot    </w:t>
      </w:r>
      <w:r>
        <w:t xml:space="preserve">   brando    </w:t>
      </w:r>
      <w:r>
        <w:t xml:space="preserve">   budapest    </w:t>
      </w:r>
      <w:r>
        <w:t xml:space="preserve">   davy crockett    </w:t>
      </w:r>
      <w:r>
        <w:t xml:space="preserve">   disneyland    </w:t>
      </w:r>
      <w:r>
        <w:t xml:space="preserve">   elvis presley    </w:t>
      </w:r>
      <w:r>
        <w:t xml:space="preserve">   h-bomb    </w:t>
      </w:r>
      <w:r>
        <w:t xml:space="preserve">   hula hoops    </w:t>
      </w:r>
      <w:r>
        <w:t xml:space="preserve">   little rock    </w:t>
      </w:r>
      <w:r>
        <w:t xml:space="preserve">   marilyn monroe    </w:t>
      </w:r>
      <w:r>
        <w:t xml:space="preserve">   mccarthy    </w:t>
      </w:r>
      <w:r>
        <w:t xml:space="preserve">   nixon    </w:t>
      </w:r>
      <w:r>
        <w:t xml:space="preserve">   peter pan    </w:t>
      </w:r>
      <w:r>
        <w:t xml:space="preserve">   roy cohn    </w:t>
      </w:r>
      <w:r>
        <w:t xml:space="preserve">   sugar ray    </w:t>
      </w:r>
      <w:r>
        <w:t xml:space="preserve">   television 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didn't start the fire</dc:title>
  <dcterms:created xsi:type="dcterms:W3CDTF">2021-10-11T21:29:26Z</dcterms:created>
  <dcterms:modified xsi:type="dcterms:W3CDTF">2021-10-11T21:29:26Z</dcterms:modified>
</cp:coreProperties>
</file>