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 didn't start the fire!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Trouble In The Suez    </w:t>
      </w:r>
      <w:r>
        <w:t xml:space="preserve">   Peyton Place    </w:t>
      </w:r>
      <w:r>
        <w:t xml:space="preserve">   Princess Grace    </w:t>
      </w:r>
      <w:r>
        <w:t xml:space="preserve">   Khrushchev    </w:t>
      </w:r>
      <w:r>
        <w:t xml:space="preserve">   Alabama    </w:t>
      </w:r>
      <w:r>
        <w:t xml:space="preserve">   Budapest    </w:t>
      </w:r>
      <w:r>
        <w:t xml:space="preserve">   Bardot    </w:t>
      </w:r>
      <w:r>
        <w:t xml:space="preserve">   Disneyland    </w:t>
      </w:r>
      <w:r>
        <w:t xml:space="preserve">   Elvis Presley    </w:t>
      </w:r>
      <w:r>
        <w:t xml:space="preserve">   Peter Pan    </w:t>
      </w:r>
      <w:r>
        <w:t xml:space="preserve">   Davy Crocket    </w:t>
      </w:r>
      <w:r>
        <w:t xml:space="preserve">   Brooklyn’s got a winning team    </w:t>
      </w:r>
      <w:r>
        <w:t xml:space="preserve">   James Dean    </w:t>
      </w:r>
      <w:r>
        <w:t xml:space="preserve">   Einstein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didn't start the fire!</dc:title>
  <dcterms:created xsi:type="dcterms:W3CDTF">2021-10-11T21:30:23Z</dcterms:created>
  <dcterms:modified xsi:type="dcterms:W3CDTF">2021-10-11T21:30:23Z</dcterms:modified>
</cp:coreProperties>
</file>