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love English!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bedtime    </w:t>
      </w:r>
      <w:r>
        <w:t xml:space="preserve">   both    </w:t>
      </w:r>
      <w:r>
        <w:t xml:space="preserve">   sleep    </w:t>
      </w:r>
      <w:r>
        <w:t xml:space="preserve">   hope    </w:t>
      </w:r>
      <w:r>
        <w:t xml:space="preserve">   plastic    </w:t>
      </w:r>
      <w:r>
        <w:t xml:space="preserve">   given    </w:t>
      </w:r>
      <w:r>
        <w:t xml:space="preserve">   snowflake    </w:t>
      </w:r>
      <w:r>
        <w:t xml:space="preserve">   July    </w:t>
      </w:r>
      <w:r>
        <w:t xml:space="preserve">   mint    </w:t>
      </w:r>
      <w:r>
        <w:t xml:space="preserve">   yellow    </w:t>
      </w:r>
      <w:r>
        <w:t xml:space="preserve">   hobby    </w:t>
      </w:r>
      <w:r>
        <w:t xml:space="preserve">   myself    </w:t>
      </w:r>
      <w:r>
        <w:t xml:space="preserve">   never    </w:t>
      </w:r>
      <w:r>
        <w:t xml:space="preserve">   dime    </w:t>
      </w:r>
      <w:r>
        <w:t xml:space="preserve">   flavor    </w:t>
      </w:r>
      <w:r>
        <w:t xml:space="preserve">   crime    </w:t>
      </w:r>
      <w:r>
        <w:t xml:space="preserve">   pillow    </w:t>
      </w:r>
      <w:r>
        <w:t xml:space="preserve">   grass    </w:t>
      </w:r>
      <w:r>
        <w:t xml:space="preserve">   add    </w:t>
      </w:r>
      <w:r>
        <w:t xml:space="preserve">   tenth    </w:t>
      </w:r>
      <w:r>
        <w:t xml:space="preserve">   bacon    </w:t>
      </w:r>
      <w:r>
        <w:t xml:space="preserve">   morning    </w:t>
      </w:r>
      <w:r>
        <w:t xml:space="preserve">   snore    </w:t>
      </w:r>
      <w:r>
        <w:t xml:space="preserve">   cork    </w:t>
      </w:r>
      <w:r>
        <w:t xml:space="preserve">   crane    </w:t>
      </w:r>
      <w:r>
        <w:t xml:space="preserve">   slower    </w:t>
      </w:r>
      <w:r>
        <w:t xml:space="preserve">   beat    </w:t>
      </w:r>
      <w:r>
        <w:t xml:space="preserve">   try    </w:t>
      </w:r>
      <w:r>
        <w:t xml:space="preserve">   popcorn    </w:t>
      </w:r>
      <w:r>
        <w:t xml:space="preserve">   kisses    </w:t>
      </w:r>
      <w:r>
        <w:t xml:space="preserve">   lung    </w:t>
      </w:r>
      <w:r>
        <w:t xml:space="preserve">   rug    </w:t>
      </w:r>
      <w:r>
        <w:t xml:space="preserve">   soggy    </w:t>
      </w:r>
      <w:r>
        <w:t xml:space="preserve">   number    </w:t>
      </w:r>
      <w:r>
        <w:t xml:space="preserve">   eel    </w:t>
      </w:r>
      <w:r>
        <w:t xml:space="preserve">   jam    </w:t>
      </w:r>
      <w:r>
        <w:t xml:space="preserve">   pulp    </w:t>
      </w:r>
      <w:r>
        <w:t xml:space="preserve">   dinner    </w:t>
      </w:r>
      <w:r>
        <w:t xml:space="preserve">   acorn    </w:t>
      </w:r>
      <w:r>
        <w:t xml:space="preserve">   hill    </w:t>
      </w:r>
      <w:r>
        <w:t xml:space="preserve">   alarm    </w:t>
      </w:r>
      <w:r>
        <w:t xml:space="preserve">   tower    </w:t>
      </w:r>
      <w:r>
        <w:t xml:space="preserve">   sank    </w:t>
      </w:r>
      <w:r>
        <w:t xml:space="preserve">   put    </w:t>
      </w:r>
      <w:r>
        <w:t xml:space="preserve">   brew    </w:t>
      </w:r>
      <w:r>
        <w:t xml:space="preserve">   north    </w:t>
      </w:r>
      <w:r>
        <w:t xml:space="preserve">   lace    </w:t>
      </w:r>
      <w:r>
        <w:t xml:space="preserve">  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English! </dc:title>
  <dcterms:created xsi:type="dcterms:W3CDTF">2021-10-11T21:29:52Z</dcterms:created>
  <dcterms:modified xsi:type="dcterms:W3CDTF">2021-10-11T21:29:52Z</dcterms:modified>
</cp:coreProperties>
</file>