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love football</w:t>
      </w:r>
    </w:p>
    <w:p>
      <w:pPr>
        <w:pStyle w:val="Questions"/>
      </w:pPr>
      <w:r>
        <w:t xml:space="preserve">1. CBESEKUY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LVWREONESI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TSFIR NWDO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UBAIDEL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RCBCENKOAR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FBLACKLU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SNHOLIPD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SIRGHUPT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SAOTCBB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AOOSTNSSEP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football</dc:title>
  <dcterms:created xsi:type="dcterms:W3CDTF">2021-10-11T21:31:28Z</dcterms:created>
  <dcterms:modified xsi:type="dcterms:W3CDTF">2021-10-11T21:31:28Z</dcterms:modified>
</cp:coreProperties>
</file>