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love to Dance Inside and 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forgotten memories    </w:t>
      </w:r>
      <w:r>
        <w:t xml:space="preserve">   imaginary boyfriend    </w:t>
      </w:r>
      <w:r>
        <w:t xml:space="preserve">   jangles    </w:t>
      </w:r>
      <w:r>
        <w:t xml:space="preserve">   rainbow unicorn    </w:t>
      </w:r>
      <w:r>
        <w:t xml:space="preserve">   triple dent gum    </w:t>
      </w:r>
      <w:r>
        <w:t xml:space="preserve">   broccoli pizza    </w:t>
      </w:r>
      <w:r>
        <w:t xml:space="preserve">   Honesty    </w:t>
      </w:r>
      <w:r>
        <w:t xml:space="preserve">   Family    </w:t>
      </w:r>
      <w:r>
        <w:t xml:space="preserve">   Goofball    </w:t>
      </w:r>
      <w:r>
        <w:t xml:space="preserve">   Friendship    </w:t>
      </w:r>
      <w:r>
        <w:t xml:space="preserve">   Hockey    </w:t>
      </w:r>
      <w:r>
        <w:t xml:space="preserve">   BIng Bong    </w:t>
      </w:r>
      <w:r>
        <w:t xml:space="preserve">   Core Memories    </w:t>
      </w:r>
      <w:r>
        <w:t xml:space="preserve">   Riley    </w:t>
      </w:r>
      <w:r>
        <w:t xml:space="preserve">   Anger    </w:t>
      </w:r>
      <w:r>
        <w:t xml:space="preserve">   Disgust    </w:t>
      </w:r>
      <w:r>
        <w:t xml:space="preserve">   Fear    </w:t>
      </w:r>
      <w:r>
        <w:t xml:space="preserve">   Sadness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to Dance Inside and Out </dc:title>
  <dcterms:created xsi:type="dcterms:W3CDTF">2021-10-11T21:30:01Z</dcterms:created>
  <dcterms:modified xsi:type="dcterms:W3CDTF">2021-10-11T21:30:01Z</dcterms:modified>
</cp:coreProperties>
</file>