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sound the same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sleet, snow,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use at beach to make sand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saying for "this or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make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 ___ the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 3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Brrrr! It's ___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your face when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sound the same </dc:title>
  <dcterms:created xsi:type="dcterms:W3CDTF">2021-10-11T21:29:56Z</dcterms:created>
  <dcterms:modified xsi:type="dcterms:W3CDTF">2021-10-11T21:29:56Z</dcterms:modified>
</cp:coreProperties>
</file>