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ya boi uh...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Screw it just be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 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Content baby!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 sisters!!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Bromieomies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#selflovesunday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Klementines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Vlog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stan</dc:title>
  <dcterms:created xsi:type="dcterms:W3CDTF">2021-10-11T21:31:12Z</dcterms:created>
  <dcterms:modified xsi:type="dcterms:W3CDTF">2021-10-11T21:31:12Z</dcterms:modified>
</cp:coreProperties>
</file>