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the people 12-14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equal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not attend because he was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in charge of the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Inspired people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did not attend because he said “ I smell a rat”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representation of slaves or the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not attend because he was in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proportional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goods and products imported from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that did not send delegates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built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the people 12-14</dc:title>
  <dcterms:created xsi:type="dcterms:W3CDTF">2021-10-11T21:30:44Z</dcterms:created>
  <dcterms:modified xsi:type="dcterms:W3CDTF">2021-10-11T21:30:44Z</dcterms:modified>
</cp:coreProperties>
</file>