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wear the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side of the face, especially that part below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and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objective form of thou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clever crafty character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smile with the lips drawn back revealing the teeth or express by such a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split or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to be excessively or unusually wise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mental anguish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Abominably wicked, shameful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Variants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or sound of sighing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wear the Mask</dc:title>
  <dcterms:created xsi:type="dcterms:W3CDTF">2021-10-11T21:31:21Z</dcterms:created>
  <dcterms:modified xsi:type="dcterms:W3CDTF">2021-10-11T21:31:21Z</dcterms:modified>
</cp:coreProperties>
</file>