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were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Brother    </w:t>
      </w:r>
      <w:r>
        <w:t xml:space="preserve">   Boot camp    </w:t>
      </w:r>
      <w:r>
        <w:t xml:space="preserve">   Training    </w:t>
      </w:r>
      <w:r>
        <w:t xml:space="preserve">   Battle field    </w:t>
      </w:r>
      <w:r>
        <w:t xml:space="preserve">   World war    </w:t>
      </w:r>
      <w:r>
        <w:t xml:space="preserve">   Corportal    </w:t>
      </w:r>
      <w:r>
        <w:t xml:space="preserve">   Marine Corps    </w:t>
      </w:r>
      <w:r>
        <w:t xml:space="preserve">   Battalion    </w:t>
      </w:r>
      <w:r>
        <w:t xml:space="preserve">   squad    </w:t>
      </w:r>
      <w:r>
        <w:t xml:space="preserve">   Company    </w:t>
      </w:r>
      <w:r>
        <w:t xml:space="preserve">   Regiment    </w:t>
      </w:r>
      <w:r>
        <w:t xml:space="preserve">   Fire team    </w:t>
      </w:r>
      <w:r>
        <w:t xml:space="preserve">   Hanks    </w:t>
      </w:r>
      <w:r>
        <w:t xml:space="preserve">   Platoon    </w:t>
      </w:r>
      <w:r>
        <w:t xml:space="preserve">   Camp    </w:t>
      </w:r>
      <w:r>
        <w:t xml:space="preserve">   Soldiers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One</dc:title>
  <dcterms:created xsi:type="dcterms:W3CDTF">2021-10-11T21:31:33Z</dcterms:created>
  <dcterms:modified xsi:type="dcterms:W3CDTF">2021-10-11T21:31:33Z</dcterms:modified>
</cp:coreProperties>
</file>