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sport on beechwood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for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covers %75 percent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younger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Sinclair’s family private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Mirrens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near Nantucket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Cadence was found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Eastmans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common use of transportation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liar that lives in cuddledown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Sinclair’s family’s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Sinclair grandchild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older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Cadence’s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</dc:title>
  <dcterms:created xsi:type="dcterms:W3CDTF">2021-10-11T21:31:23Z</dcterms:created>
  <dcterms:modified xsi:type="dcterms:W3CDTF">2021-10-11T21:31:23Z</dcterms:modified>
</cp:coreProperties>
</file>