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resist authority,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island was a _____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author of the book?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headache of varying intensity?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book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survived the fire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false statement?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Cadence's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that are descendants of a common 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Mirren's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combustion or burning. heat, smoke,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story does candace writes?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liars?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</dc:title>
  <dcterms:created xsi:type="dcterms:W3CDTF">2021-10-11T21:30:14Z</dcterms:created>
  <dcterms:modified xsi:type="dcterms:W3CDTF">2021-10-11T21:30:14Z</dcterms:modified>
</cp:coreProperties>
</file>