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there too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make fun of someone it is often called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do not waste anything are called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Colonial children could only _________ their games after they finished their chores.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Family members in wealthy homes were ____________ attended to by servants.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Colonial girls created _____ or make believe stories to play with their dolls.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word that means to be without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farm areas in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do not waste anything are called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for a boring chore.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ring of a bell can be called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painting _______ ideas about what it was like to live in colonial America.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there too</dc:title>
  <dcterms:created xsi:type="dcterms:W3CDTF">2021-10-11T21:30:48Z</dcterms:created>
  <dcterms:modified xsi:type="dcterms:W3CDTF">2021-10-11T21:30:48Z</dcterms:modified>
</cp:coreProperties>
</file>