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 will always have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Freshman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Surprise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Casablanca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Whispered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Jeremiah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Dizzy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Forever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Conard    </w:t>
      </w:r>
      <w:r>
        <w:t xml:space="preserve">   Christmas    </w:t>
      </w:r>
      <w:r>
        <w:t xml:space="preserve">   Family    </w:t>
      </w:r>
      <w:r>
        <w:t xml:space="preserve">   Competitive    </w:t>
      </w:r>
      <w:r>
        <w:t xml:space="preserve">   Friendship     </w:t>
      </w:r>
      <w:r>
        <w:t xml:space="preserve">   Taylor    </w:t>
      </w:r>
      <w:r>
        <w:t xml:space="preserve">   Lacie    </w:t>
      </w:r>
      <w:r>
        <w:t xml:space="preserve">   Yelled    </w:t>
      </w:r>
      <w:r>
        <w:t xml:space="preserve">   Cabo    </w:t>
      </w:r>
      <w:r>
        <w:t xml:space="preserve">   Hold    </w:t>
      </w:r>
      <w:r>
        <w:t xml:space="preserve">   Worried    </w:t>
      </w:r>
      <w:r>
        <w:t xml:space="preserve">   Secret    </w:t>
      </w:r>
      <w:r>
        <w:t xml:space="preserve">   Swimming     </w:t>
      </w:r>
      <w:r>
        <w:t xml:space="preserve">   Hugged    </w:t>
      </w:r>
      <w:r>
        <w:t xml:space="preserve">   Wonderful    </w:t>
      </w:r>
      <w:r>
        <w:t xml:space="preserve">   August    </w:t>
      </w:r>
      <w:r>
        <w:t xml:space="preserve">   Sunglasses     </w:t>
      </w:r>
      <w:r>
        <w:t xml:space="preserve">   Face    </w:t>
      </w:r>
      <w:r>
        <w:t xml:space="preserve">   Mistakes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will always have summer</dc:title>
  <dcterms:created xsi:type="dcterms:W3CDTF">2021-10-11T21:30:45Z</dcterms:created>
  <dcterms:modified xsi:type="dcterms:W3CDTF">2021-10-11T21:30:45Z</dcterms:modified>
</cp:coreProperties>
</file>