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wish you a punny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delivers Christmas presents to dogs?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reindeer say before they tell a joke? This will _______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people who are afraid of Santa?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sheep say to the shepherd? Seasons 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a cow at the North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music do elves listen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does Santa like to go down chimneys? Because it ______ him!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falls at the North Pole but never gets injured?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snowmen eat for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get when you cross a snowman with a vampire?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bugs hate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special about the Christmas alphabet?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Santa go swimming?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gives Christmas presents to sharks?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you hear about the kid who wouldn't take broken candy canes? He wouldn't take them because they weren't in _____ condition.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wish you a punny Christmas</dc:title>
  <dcterms:created xsi:type="dcterms:W3CDTF">2021-10-11T21:32:04Z</dcterms:created>
  <dcterms:modified xsi:type="dcterms:W3CDTF">2021-10-11T21:32:04Z</dcterms:modified>
</cp:coreProperties>
</file>