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Weak Acids and Bases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resulting particle when an acid releases a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OH- is know as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particle of the acid left over from ionization is known as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multiple ionizable hydrogens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out the expression that shows only the chemical species in solution is known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H+ or H3O+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Releases less than 100% of its ionizable hydrogens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up into component ions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Bases must always have ______________ included as a reactant.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Acids can only ionize _____________  hydrogen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_____________________ bonded atoms are able to ionize in solution.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Weak Acids and Bases Vocabulary</dc:title>
  <dcterms:created xsi:type="dcterms:W3CDTF">2021-10-11T21:30:38Z</dcterms:created>
  <dcterms:modified xsi:type="dcterms:W3CDTF">2021-10-11T21:30:38Z</dcterms:modified>
</cp:coreProperties>
</file>