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Weald &amp; Downland Living Museum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visit our Tudor kitchen, you will often find our cooks making this traditional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iconic Market Hall is one of the first buildings people see on entering the Museum, but where is it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building on the Museum site was the first of it's kind to be constructed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working watermill takes the hardwork out of milling flour. What is the smaller, handpowered alternative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plant can be processed to make linen, as demonstrated at the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traditional roofing material adorns many of our Historic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name is given to the small, narrow patches of woodland, often found on the borders of fields in the Weald of Kent, Sussex and Surrey?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mythical dragon can you find in our woodland play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 from West Wittering on the Museum site is interpreted as it may have been seen in the 1890s. Who was the English monarch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Hall from Boarhunt dates from the late 14th century. Which pandemic had swept through England shortly before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Museum's founder?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popular event normally takes place at the Museum on the first weekend in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village is the Museum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breed of horse is one of two breeds that can be seen at the 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Weald &amp; Downland Living Museum Wordsearch</dc:title>
  <dcterms:created xsi:type="dcterms:W3CDTF">2021-10-11T21:31:47Z</dcterms:created>
  <dcterms:modified xsi:type="dcterms:W3CDTF">2021-10-11T21:31:47Z</dcterms:modified>
</cp:coreProperties>
</file>