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Wealth Greed Ignorance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holdings    </w:t>
      </w:r>
      <w:r>
        <w:t xml:space="preserve">   fortune    </w:t>
      </w:r>
      <w:r>
        <w:t xml:space="preserve">   luxury    </w:t>
      </w:r>
      <w:r>
        <w:t xml:space="preserve">   property    </w:t>
      </w:r>
      <w:r>
        <w:t xml:space="preserve">   prosperity    </w:t>
      </w:r>
      <w:r>
        <w:t xml:space="preserve">   rich    </w:t>
      </w:r>
      <w:r>
        <w:t xml:space="preserve">   poor    </w:t>
      </w:r>
      <w:r>
        <w:t xml:space="preserve">   money    </w:t>
      </w:r>
      <w:r>
        <w:t xml:space="preserve">   Christmas    </w:t>
      </w:r>
      <w:r>
        <w:t xml:space="preserve">   quotations    </w:t>
      </w:r>
      <w:r>
        <w:t xml:space="preserve">   stave two    </w:t>
      </w:r>
      <w:r>
        <w:t xml:space="preserve">   Scrooge    </w:t>
      </w:r>
      <w:r>
        <w:t xml:space="preserve">   stave one    </w:t>
      </w:r>
      <w:r>
        <w:t xml:space="preserve">   greed    </w:t>
      </w:r>
      <w:r>
        <w:t xml:space="preserve">   redemption    </w:t>
      </w:r>
      <w:r>
        <w:t xml:space="preserve">   wealth    </w:t>
      </w:r>
      <w:r>
        <w:t xml:space="preserve">   Ignorance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Wealth Greed Ignorance</dc:title>
  <dcterms:created xsi:type="dcterms:W3CDTF">2021-10-11T21:31:37Z</dcterms:created>
  <dcterms:modified xsi:type="dcterms:W3CDTF">2021-10-11T21:31:37Z</dcterms:modified>
</cp:coreProperties>
</file>