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Wealtheow's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Sword    </w:t>
      </w:r>
      <w:r>
        <w:t xml:space="preserve">   Mead    </w:t>
      </w:r>
      <w:r>
        <w:t xml:space="preserve">   Fen    </w:t>
      </w:r>
      <w:r>
        <w:t xml:space="preserve">   Monsters    </w:t>
      </w:r>
      <w:r>
        <w:t xml:space="preserve">   Firedrake    </w:t>
      </w:r>
      <w:r>
        <w:t xml:space="preserve">   Bees    </w:t>
      </w:r>
      <w:r>
        <w:t xml:space="preserve">   Hall Heorot    </w:t>
      </w:r>
      <w:r>
        <w:t xml:space="preserve">   Danes    </w:t>
      </w:r>
      <w:r>
        <w:t xml:space="preserve">   Geats    </w:t>
      </w:r>
      <w:r>
        <w:t xml:space="preserve">   Robert Nye    </w:t>
      </w:r>
      <w:r>
        <w:t xml:space="preserve">   Unferth    </w:t>
      </w:r>
      <w:r>
        <w:t xml:space="preserve">   Grendels Mother    </w:t>
      </w:r>
      <w:r>
        <w:t xml:space="preserve">   Grendel    </w:t>
      </w:r>
      <w:r>
        <w:t xml:space="preserve">   Hrothgar    </w:t>
      </w:r>
      <w:r>
        <w:t xml:space="preserve">   Beowulf    </w:t>
      </w:r>
      <w:r>
        <w:t xml:space="preserve">   Wealtheow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Wealtheow's Word Search</dc:title>
  <dcterms:created xsi:type="dcterms:W3CDTF">2021-10-11T21:30:26Z</dcterms:created>
  <dcterms:modified xsi:type="dcterms:W3CDTF">2021-10-11T21:30:26Z</dcterms:modified>
</cp:coreProperties>
</file>