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Wealthy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Retirement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Wealthy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Insuresance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Richest man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Going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Wealthy barber</dc:title>
  <dcterms:created xsi:type="dcterms:W3CDTF">2021-10-11T21:30:48Z</dcterms:created>
  <dcterms:modified xsi:type="dcterms:W3CDTF">2021-10-11T21:30:48Z</dcterms:modified>
</cp:coreProperties>
</file>