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Wealthy barber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Credit card    </w:t>
      </w:r>
      <w:r>
        <w:t xml:space="preserve">   Debt    </w:t>
      </w:r>
      <w:r>
        <w:t xml:space="preserve">   Retirement    </w:t>
      </w:r>
      <w:r>
        <w:t xml:space="preserve">   Wall Street    </w:t>
      </w:r>
      <w:r>
        <w:t xml:space="preserve">   Money    </w:t>
      </w:r>
      <w:r>
        <w:t xml:space="preserve">   Chilton    </w:t>
      </w:r>
      <w:r>
        <w:t xml:space="preserve">   Gates    </w:t>
      </w:r>
      <w:r>
        <w:t xml:space="preserve">   Buffet    </w:t>
      </w:r>
      <w:r>
        <w:t xml:space="preserve">   Stock    </w:t>
      </w:r>
      <w:r>
        <w:t xml:space="preserve">   Wealthy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Wealthy barber word search</dc:title>
  <dcterms:created xsi:type="dcterms:W3CDTF">2021-10-11T21:30:50Z</dcterms:created>
  <dcterms:modified xsi:type="dcterms:W3CDTF">2021-10-11T21:30:50Z</dcterms:modified>
</cp:coreProperties>
</file>