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Weaning Procedures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Commonly used in mechanically ventilated patients, "vacation"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Best measurement of ventilation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We must do this with every patient we are weaning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Normal value is 5-8cmH20 or less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common cause for weaning failure, "plugging"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is a decreases amount of oxygen to a certain area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Ventilatory support for lengthy periods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determines which patients are ready to be removed from ventilatory support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good candidate might be a post-op patient for this trial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Uses PIP and PEEP to support patient breaths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Newer technique for weaning, combines advantages of pressure control and volume control modes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Least effective method of weaning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Weaning Procedures</dc:title>
  <dcterms:created xsi:type="dcterms:W3CDTF">2021-10-11T21:31:08Z</dcterms:created>
  <dcterms:modified xsi:type="dcterms:W3CDTF">2021-10-11T21:31:08Z</dcterms:modified>
</cp:coreProperties>
</file>