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Weaponary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fires high explosive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smaller version of a machine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 from gas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should maintain a strong military capability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weapon that sprays out burning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pump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toxic, irritant, pale green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carries amunition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ranged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Triple Entente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for one's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fires 600 rounds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by the Wright 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Gaining territory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to air combat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Weaponary</dc:title>
  <dcterms:created xsi:type="dcterms:W3CDTF">2021-10-11T21:31:17Z</dcterms:created>
  <dcterms:modified xsi:type="dcterms:W3CDTF">2021-10-11T21:31:17Z</dcterms:modified>
</cp:coreProperties>
</file>