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Weaponry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saber    </w:t>
      </w:r>
      <w:r>
        <w:t xml:space="preserve">   rifle    </w:t>
      </w:r>
      <w:r>
        <w:t xml:space="preserve">   revolver    </w:t>
      </w:r>
      <w:r>
        <w:t xml:space="preserve">   nuclear    </w:t>
      </w:r>
      <w:r>
        <w:t xml:space="preserve">   nerve agent    </w:t>
      </w:r>
      <w:r>
        <w:t xml:space="preserve">   napalm    </w:t>
      </w:r>
      <w:r>
        <w:t xml:space="preserve">   mustard gas    </w:t>
      </w:r>
      <w:r>
        <w:t xml:space="preserve">   machine gun    </w:t>
      </w:r>
      <w:r>
        <w:t xml:space="preserve">   knife    </w:t>
      </w:r>
      <w:r>
        <w:t xml:space="preserve">   grenade    </w:t>
      </w:r>
      <w:r>
        <w:t xml:space="preserve">   dynamite    </w:t>
      </w:r>
      <w:r>
        <w:t xml:space="preserve">   claymore    </w:t>
      </w:r>
      <w:r>
        <w:t xml:space="preserve">   cannon    </w:t>
      </w:r>
      <w:r>
        <w:t xml:space="preserve">   bayonet    </w:t>
      </w:r>
      <w:r>
        <w:t xml:space="preserve">   anthrax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Weaponry</dc:title>
  <dcterms:created xsi:type="dcterms:W3CDTF">2021-10-11T21:31:30Z</dcterms:created>
  <dcterms:modified xsi:type="dcterms:W3CDTF">2021-10-11T21:31:30Z</dcterms:modified>
</cp:coreProperties>
</file>