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Weapons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Batter    </w:t>
      </w:r>
      <w:r>
        <w:t xml:space="preserve">   Hill    </w:t>
      </w:r>
      <w:r>
        <w:t xml:space="preserve">   Moat    </w:t>
      </w:r>
      <w:r>
        <w:t xml:space="preserve">   Castle    </w:t>
      </w:r>
      <w:r>
        <w:t xml:space="preserve">   Bungee Sticks    </w:t>
      </w:r>
      <w:r>
        <w:t xml:space="preserve">   Boiling Oil    </w:t>
      </w:r>
      <w:r>
        <w:t xml:space="preserve">   Boiling Water    </w:t>
      </w:r>
      <w:r>
        <w:t xml:space="preserve">   Rocks    </w:t>
      </w:r>
      <w:r>
        <w:t xml:space="preserve">   Murder Holes    </w:t>
      </w:r>
      <w:r>
        <w:t xml:space="preserve">   Arrows    </w:t>
      </w:r>
      <w:r>
        <w:t xml:space="preserve">   Catapults    </w:t>
      </w:r>
      <w:r>
        <w:t xml:space="preserve">   Trebuchets    </w:t>
      </w:r>
      <w:r>
        <w:t xml:space="preserve">   Battering Ram    </w:t>
      </w:r>
      <w:r>
        <w:t xml:space="preserve">   Caltrop    </w:t>
      </w:r>
      <w:r>
        <w:t xml:space="preserve">   Battle Axe    </w:t>
      </w:r>
      <w:r>
        <w:t xml:space="preserve">   War Hammer    </w:t>
      </w:r>
      <w:r>
        <w:t xml:space="preserve">   Flail    </w:t>
      </w:r>
      <w:r>
        <w:t xml:space="preserve">   Lance    </w:t>
      </w:r>
      <w:r>
        <w:t xml:space="preserve">   Mace    </w:t>
      </w:r>
      <w:r>
        <w:t xml:space="preserve">   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Weapons</dc:title>
  <dcterms:created xsi:type="dcterms:W3CDTF">2021-10-11T21:30:28Z</dcterms:created>
  <dcterms:modified xsi:type="dcterms:W3CDTF">2021-10-11T21:30:28Z</dcterms:modified>
</cp:coreProperties>
</file>