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by guns and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diameter of the barrel on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characteristics that are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from and is used in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barrel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could create a 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spiral grooves are either cut or impressed upon the bore of a barrel to create the distinct lands and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firearm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pulls an empty or unfired cartridge or shell case out of the chamber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2021-10-11T21:31:21Z</dcterms:created>
  <dcterms:modified xsi:type="dcterms:W3CDTF">2021-10-11T21:31:21Z</dcterms:modified>
</cp:coreProperties>
</file>