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battle axe    </w:t>
      </w:r>
      <w:r>
        <w:t xml:space="preserve">   billhook    </w:t>
      </w:r>
      <w:r>
        <w:t xml:space="preserve">   caltrop    </w:t>
      </w:r>
      <w:r>
        <w:t xml:space="preserve">   crossbow    </w:t>
      </w:r>
      <w:r>
        <w:t xml:space="preserve">   dagger'    </w:t>
      </w:r>
      <w:r>
        <w:t xml:space="preserve">   lance    </w:t>
      </w:r>
      <w:r>
        <w:t xml:space="preserve">   mace    </w:t>
      </w:r>
      <w:r>
        <w:t xml:space="preserve">   poleaxe    </w:t>
      </w:r>
      <w:r>
        <w:t xml:space="preserve">   rapier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</dc:title>
  <dcterms:created xsi:type="dcterms:W3CDTF">2021-10-11T21:31:33Z</dcterms:created>
  <dcterms:modified xsi:type="dcterms:W3CDTF">2021-10-11T21:31:33Z</dcterms:modified>
</cp:coreProperties>
</file>