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of WWI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by British soldiers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to deliver bombs in for spying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Completely submerged in the sea and with torpedoes and or missiles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Network of countries for mutual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A.k.a. the blimp carried machine guns and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Causes a burning sensation in the throat and chest pains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Developed to cope with the conditions on the Western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Germany, Italy, and Australia- Hungary in 1914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 S. President who fought for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Area between opposing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blow up ships carrying supplies from America to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Needed 4 to 6 men to work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of WWI </dc:title>
  <dcterms:created xsi:type="dcterms:W3CDTF">2021-10-11T21:30:41Z</dcterms:created>
  <dcterms:modified xsi:type="dcterms:W3CDTF">2021-10-11T21:30:41Z</dcterms:modified>
</cp:coreProperties>
</file>