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Weapons of World War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by  submarines to blow up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blade that is attached to the barrel of a rifle for use and close combat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Standard issue for all armies on the Western front to offer some protection against bullets and shell splinters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used to deliver bombs inspiring work but then dogfights emerged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Causes blistering skin sore eyes internal and external bleeding death could take up to five weeks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Could shoot hundreds of rounds of ammunition per minute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tank of nitrogen attached to a man's back that used pressure to spray fuel oil which was ignited as it left the muzzle of a small hands directed pipe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airship that was used during the early part of the war and bombing raids by Germans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stumpy tube designed to fire a projectile at a angle so that it fell straight down on the enemy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Protected troops from the enemy small arms fire and substantially sheltered from artillery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Causes A burning sensation in the throat and chest painful death- suffocate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move ammunion;ridden by frontline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Weapons of World War One</dc:title>
  <dcterms:created xsi:type="dcterms:W3CDTF">2022-09-03T15:17:34Z</dcterms:created>
  <dcterms:modified xsi:type="dcterms:W3CDTF">2022-09-03T15:17:34Z</dcterms:modified>
</cp:coreProperties>
</file>