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Weapons of our Warfare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Listening to and following God's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protect our thoughts, to make us ready for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order to hear from Jesus, the Captain of our Salvation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breastplate of ____________________________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weapon represents God's powerful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Spirit of God living in 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overcome the devil using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Shouting, singing, dancing, declaring God's might and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works with our sword to defeat Satan's 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belt of ___________________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_________________ washes us whiter than snow.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must put this on as shoes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Weapons of our Warfare</dc:title>
  <dcterms:created xsi:type="dcterms:W3CDTF">2021-10-11T21:30:55Z</dcterms:created>
  <dcterms:modified xsi:type="dcterms:W3CDTF">2021-10-11T21:30:55Z</dcterms:modified>
</cp:coreProperties>
</file>