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Wearable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computers to design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that can show the exact position of a person or thing by using signals from satellites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images produced by a computer and used together with a view of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Technology worn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the job of watching or noticing particular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stopping something from happening or of stopping someone from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measures acceleration or G-force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NHS provide this service for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images and sounds, produced by a computer, that seem to represent a place or a situation that a person can take part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or situation that causes problems, especially one that causes something or someone to be less successful than other things or people: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for computer-assisted manufacturing.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wear me round your wrist to monitor your health and I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containing a wheel that spins freely within a frame, used on aircraft and ships to help keep them horizontal, and as a children's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is used to record that something is present or that there are changes in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Wearable</dc:title>
  <dcterms:created xsi:type="dcterms:W3CDTF">2021-12-12T03:38:34Z</dcterms:created>
  <dcterms:modified xsi:type="dcterms:W3CDTF">2021-12-12T03:38:34Z</dcterms:modified>
</cp:coreProperties>
</file>