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Wearable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features    </w:t>
      </w:r>
      <w:r>
        <w:t xml:space="preserve">   fashion    </w:t>
      </w:r>
      <w:r>
        <w:t xml:space="preserve">   performing    </w:t>
      </w:r>
      <w:r>
        <w:t xml:space="preserve">   concept    </w:t>
      </w:r>
      <w:r>
        <w:t xml:space="preserve">   fun    </w:t>
      </w:r>
      <w:r>
        <w:t xml:space="preserve">   time management    </w:t>
      </w:r>
      <w:r>
        <w:t xml:space="preserve">   brief    </w:t>
      </w:r>
      <w:r>
        <w:t xml:space="preserve">   outcomes    </w:t>
      </w:r>
      <w:r>
        <w:t xml:space="preserve">   planning    </w:t>
      </w:r>
      <w:r>
        <w:t xml:space="preserve">   music    </w:t>
      </w:r>
      <w:r>
        <w:t xml:space="preserve">   choreography    </w:t>
      </w:r>
      <w:r>
        <w:t xml:space="preserve">   coral    </w:t>
      </w:r>
      <w:r>
        <w:t xml:space="preserve">   flatfish    </w:t>
      </w:r>
      <w:r>
        <w:t xml:space="preserve">   seaweed    </w:t>
      </w:r>
      <w:r>
        <w:t xml:space="preserve">   octopus    </w:t>
      </w:r>
      <w:r>
        <w:t xml:space="preserve">   waves    </w:t>
      </w:r>
      <w:r>
        <w:t xml:space="preserve">   star fish    </w:t>
      </w:r>
      <w:r>
        <w:t xml:space="preserve">   fish    </w:t>
      </w:r>
      <w:r>
        <w:t xml:space="preserve">   patterns    </w:t>
      </w:r>
      <w:r>
        <w:t xml:space="preserve">   styles    </w:t>
      </w:r>
      <w:r>
        <w:t xml:space="preserve">   design    </w:t>
      </w:r>
      <w:r>
        <w:t xml:space="preserve">   selvedge    </w:t>
      </w:r>
      <w:r>
        <w:t xml:space="preserve">   paint    </w:t>
      </w:r>
      <w:r>
        <w:t xml:space="preserve">   textiles    </w:t>
      </w:r>
      <w:r>
        <w:t xml:space="preserve">   fabric    </w:t>
      </w:r>
      <w:r>
        <w:t xml:space="preserve">   fairy lights    </w:t>
      </w:r>
      <w:r>
        <w:t xml:space="preserve">   jellyfish    </w:t>
      </w:r>
      <w:r>
        <w:t xml:space="preserve">   jaws    </w:t>
      </w:r>
      <w:r>
        <w:t xml:space="preserve">   nemo    </w:t>
      </w:r>
      <w:r>
        <w:t xml:space="preserve">   under the sea    </w:t>
      </w:r>
      <w:r>
        <w:t xml:space="preserve">   chinese lanterns    </w:t>
      </w:r>
      <w:r>
        <w:t xml:space="preserve">   fluro    </w:t>
      </w:r>
      <w:r>
        <w:t xml:space="preserve">   wearable 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Wearable Arts</dc:title>
  <dcterms:created xsi:type="dcterms:W3CDTF">2021-10-11T21:31:05Z</dcterms:created>
  <dcterms:modified xsi:type="dcterms:W3CDTF">2021-10-11T21:31:05Z</dcterms:modified>
</cp:coreProperties>
</file>