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Wearable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Statistical data relating to the population and particular groups within it. Qualities of a specific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Now lets say you built a computer. Good job.... now you need to ….....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processes and designs and creates..... Program …….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today's world trying to get more of and is expanding in the technology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Wearable ………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T.Vs, Phones, Tablets, IPads, Fit Bits, they all fall under?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Past, Present, …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use to be non wireless and not that SMART.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Types of these people are Data …. Financial …..  Market Research ….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Opposite of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Opposite of Virtual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invent, design, analyze, build, and test machines, systems, structures and materials.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Wearable Technology</dc:title>
  <dcterms:created xsi:type="dcterms:W3CDTF">2021-10-11T21:31:19Z</dcterms:created>
  <dcterms:modified xsi:type="dcterms:W3CDTF">2021-10-11T21:31:19Z</dcterms:modified>
</cp:coreProperties>
</file>