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Weasley Wheezes and pranks!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Whizbang    </w:t>
      </w:r>
      <w:r>
        <w:t xml:space="preserve">   Tontongue toffee    </w:t>
      </w:r>
      <w:r>
        <w:t xml:space="preserve">   Skiving snackbox    </w:t>
      </w:r>
      <w:r>
        <w:t xml:space="preserve">   Punching telescope    </w:t>
      </w:r>
      <w:r>
        <w:t xml:space="preserve">   Puking pastilles    </w:t>
      </w:r>
      <w:r>
        <w:t xml:space="preserve">   Portable swamp    </w:t>
      </w:r>
      <w:r>
        <w:t xml:space="preserve">   Nosebleed nougat    </w:t>
      </w:r>
      <w:r>
        <w:t xml:space="preserve">   Headless hat    </w:t>
      </w:r>
      <w:r>
        <w:t xml:space="preserve">   Extendable ears    </w:t>
      </w:r>
      <w:r>
        <w:t xml:space="preserve">   Edible dark mark    </w:t>
      </w:r>
      <w:r>
        <w:t xml:space="preserve">   Canary cream    </w:t>
      </w:r>
      <w:r>
        <w:t xml:space="preserve">   Blazebox    </w:t>
      </w:r>
      <w:r>
        <w:t xml:space="preserve">   Unopoo    </w:t>
      </w:r>
      <w:r>
        <w:t xml:space="preserve">   Prank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Weasley Wheezes and pranks!</dc:title>
  <dcterms:created xsi:type="dcterms:W3CDTF">2021-10-11T21:31:44Z</dcterms:created>
  <dcterms:modified xsi:type="dcterms:W3CDTF">2021-10-11T21:31:44Z</dcterms:modified>
</cp:coreProperties>
</file>