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Weasley 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Ginny    </w:t>
      </w:r>
      <w:r>
        <w:t xml:space="preserve">   Percy    </w:t>
      </w:r>
      <w:r>
        <w:t xml:space="preserve">   George    </w:t>
      </w:r>
      <w:r>
        <w:t xml:space="preserve">   Fred    </w:t>
      </w:r>
      <w:r>
        <w:t xml:space="preserve">   Charlie    </w:t>
      </w:r>
      <w:r>
        <w:t xml:space="preserve">   Arthur    </w:t>
      </w:r>
      <w:r>
        <w:t xml:space="preserve">   Molly    </w:t>
      </w:r>
      <w:r>
        <w:t xml:space="preserve">   Ron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Weasley Wonder </dc:title>
  <dcterms:created xsi:type="dcterms:W3CDTF">2021-10-11T21:31:35Z</dcterms:created>
  <dcterms:modified xsi:type="dcterms:W3CDTF">2021-10-11T21:31:35Z</dcterms:modified>
</cp:coreProperties>
</file>