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Weater Cycle Word Scramble</w:t>
      </w:r>
    </w:p>
    <w:p>
      <w:pPr>
        <w:pStyle w:val="Questions"/>
      </w:pPr>
      <w:r>
        <w:t xml:space="preserve">1. COPAPNITTIERI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NURFOF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EAEMLPRBE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MPLREBANNOEE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POAOAVNRTEI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IFAQURE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ARWTE BAELT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LATS REWAT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SRANPOTATIIRN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EATRW AROVP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HFSER WARTE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INOCNSAODNET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LUCDO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TMSRHOEAEP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ACNOE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NSU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Weater Cycle Word Scramble</dc:title>
  <dcterms:created xsi:type="dcterms:W3CDTF">2021-10-11T21:31:13Z</dcterms:created>
  <dcterms:modified xsi:type="dcterms:W3CDTF">2021-10-11T21:31:13Z</dcterms:modified>
</cp:coreProperties>
</file>