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Weather.Climate.Global Warming.Climate Change.Water &amp; Carbon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storm that produces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moves across the surface of land into streams or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earth's spheres that contains living things such as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changing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the atmosphere at a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rocky, non-living parts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fuel formed over thousands or millions of years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4 main greenhouse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hotness or coldness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gradual increase in air temperatures near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large, rotating tropical storm with wind speeds of at least 74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change from a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atmospheric heating caused by certain gases in Earth’s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gases that surrounds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process in which plants use energy from light to change carbon dioxide and water into glucose (sugar)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falls to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gas in Earth’s atmosphere that absorbs and then re-radiates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water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body of water, often an artificial lake, which is used to store water for human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statistics of weather over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violent storms in a hurricane generally surround the eye in an area known as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continuous movement of water from Earth’s surface to the atmosphere and back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large, slowly moving body of snow and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Weather.Climate.Global Warming.Climate Change.Water &amp; Carbon Cycles</dc:title>
  <dcterms:created xsi:type="dcterms:W3CDTF">2021-10-12T20:36:26Z</dcterms:created>
  <dcterms:modified xsi:type="dcterms:W3CDTF">2021-10-12T20:36:26Z</dcterms:modified>
</cp:coreProperties>
</file>