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Weather/Climate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lines that connect air pressure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water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rainy and not very humid, usually colder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visible air pollution in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measure the air pressure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measure Humidity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Scale used to measure the scale of tornadoes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cold front catches up with a warm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temperature that dew begins to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measure the scale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people measure the scale of a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measure solar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hurricane in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the air speed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is sunny, but is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approaching weather in your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wind speeds capable of taking down houses and flipping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Earth points in a certain way towards away or towards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the water gets pulled by the moon's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Weather/Climate</dc:title>
  <dcterms:created xsi:type="dcterms:W3CDTF">2021-10-11T21:32:47Z</dcterms:created>
  <dcterms:modified xsi:type="dcterms:W3CDTF">2021-10-11T21:32:47Z</dcterms:modified>
</cp:coreProperties>
</file>