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Weather/Climate Voc week 4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term for a large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is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tornado that doesn't touch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distance possible for a person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pressure system in which the weather is 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rising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wearing away of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water vapor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without rain</w:t>
            </w:r>
          </w:p>
        </w:tc>
      </w:tr>
    </w:tbl>
    <w:p>
      <w:pPr>
        <w:pStyle w:val="WordBankSmall"/>
      </w:pPr>
      <w:r>
        <w:t xml:space="preserve">   tsunami    </w:t>
      </w:r>
      <w:r>
        <w:t xml:space="preserve">   Visibility    </w:t>
      </w:r>
      <w:r>
        <w:t xml:space="preserve">   Humidity    </w:t>
      </w:r>
      <w:r>
        <w:t xml:space="preserve">   Ice    </w:t>
      </w:r>
      <w:r>
        <w:t xml:space="preserve">   Disturbance    </w:t>
      </w:r>
      <w:r>
        <w:t xml:space="preserve">   drought    </w:t>
      </w:r>
      <w:r>
        <w:t xml:space="preserve">   erosion    </w:t>
      </w:r>
      <w:r>
        <w:t xml:space="preserve">   flash flood    </w:t>
      </w:r>
      <w:r>
        <w:t xml:space="preserve">   fog    </w:t>
      </w:r>
      <w:r>
        <w:t xml:space="preserve">   funnel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Weather/Climate Voc week 4 Puzzle</dc:title>
  <dcterms:created xsi:type="dcterms:W3CDTF">2021-10-11T21:33:02Z</dcterms:created>
  <dcterms:modified xsi:type="dcterms:W3CDTF">2021-10-11T21:33:02Z</dcterms:modified>
</cp:coreProperties>
</file>