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Weather/Climate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alluvione    </w:t>
      </w:r>
      <w:r>
        <w:t xml:space="preserve">   siccita    </w:t>
      </w:r>
      <w:r>
        <w:t xml:space="preserve">   tempesta    </w:t>
      </w:r>
      <w:r>
        <w:t xml:space="preserve">   temperato    </w:t>
      </w:r>
      <w:r>
        <w:t xml:space="preserve">   tropicale    </w:t>
      </w:r>
      <w:r>
        <w:t xml:space="preserve">   fresco    </w:t>
      </w:r>
      <w:r>
        <w:t xml:space="preserve">   centigrade    </w:t>
      </w:r>
      <w:r>
        <w:t xml:space="preserve">   caldo    </w:t>
      </w:r>
      <w:r>
        <w:t xml:space="preserve">   freddo    </w:t>
      </w:r>
      <w:r>
        <w:t xml:space="preserve">   ghiacciato    </w:t>
      </w:r>
      <w:r>
        <w:t xml:space="preserve">   metereologico    </w:t>
      </w:r>
      <w:r>
        <w:t xml:space="preserve">   mite    </w:t>
      </w:r>
      <w:r>
        <w:t xml:space="preserve">   nebbioso    </w:t>
      </w:r>
      <w:r>
        <w:t xml:space="preserve">   nevicando    </w:t>
      </w:r>
      <w:r>
        <w:t xml:space="preserve">   nuovoloso    </w:t>
      </w:r>
      <w:r>
        <w:t xml:space="preserve">   poggia    </w:t>
      </w:r>
      <w:r>
        <w:t xml:space="preserve">   soleggiato    </w:t>
      </w:r>
      <w:r>
        <w:t xml:space="preserve">   ventoso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Weather/Climate</dc:title>
  <dcterms:created xsi:type="dcterms:W3CDTF">2021-10-11T21:33:12Z</dcterms:created>
  <dcterms:modified xsi:type="dcterms:W3CDTF">2021-10-11T21:33:12Z</dcterms:modified>
</cp:coreProperties>
</file>