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Weather/Water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that are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weight of air molecules pressing down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maps that show what the weather will be like in a certain area for the day and for the coming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water moves all over the Earth and never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measures air pressure and is used to forecast changes in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turning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vapor or gas turning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weather conditions of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rain,snow,sleet,or hail -any kind of weather condition where something's falling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measuring the speed of wind, or of any current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the atmosphere at a a place and time as regards heat, dryness, sunshine,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volume of air defined by it's temperature and moisture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east or west across the equator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in the middle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measurements of temperature, wind, humidity, snow,and rain in a place over the course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draining away of water from the surface of an area of land, a building or structure 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boundary between 2 different air masses, a cold air mass and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quality of being humid</w:t>
            </w:r>
          </w:p>
        </w:tc>
      </w:tr>
    </w:tbl>
    <w:p>
      <w:pPr>
        <w:pStyle w:val="WordBankMedium"/>
      </w:pPr>
      <w:r>
        <w:t xml:space="preserve">   Water Cycle    </w:t>
      </w:r>
      <w:r>
        <w:t xml:space="preserve">   atmosphere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runoff    </w:t>
      </w:r>
      <w:r>
        <w:t xml:space="preserve">   weather    </w:t>
      </w:r>
      <w:r>
        <w:t xml:space="preserve">   anemometer    </w:t>
      </w:r>
      <w:r>
        <w:t xml:space="preserve">   barometer    </w:t>
      </w:r>
      <w:r>
        <w:t xml:space="preserve">   humidity    </w:t>
      </w:r>
      <w:r>
        <w:t xml:space="preserve">   wind    </w:t>
      </w:r>
      <w:r>
        <w:t xml:space="preserve">   air mass    </w:t>
      </w:r>
      <w:r>
        <w:t xml:space="preserve">   front    </w:t>
      </w:r>
      <w:r>
        <w:t xml:space="preserve">   weather map    </w:t>
      </w:r>
      <w:r>
        <w:t xml:space="preserve">   air pressure    </w:t>
      </w:r>
      <w:r>
        <w:t xml:space="preserve">   climate    </w:t>
      </w:r>
      <w:r>
        <w:t xml:space="preserve">   climate zone     </w:t>
      </w:r>
      <w:r>
        <w:t xml:space="preserve">   equator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Weather/Water Cycle Crossword Puzzle</dc:title>
  <dcterms:created xsi:type="dcterms:W3CDTF">2021-10-12T20:37:05Z</dcterms:created>
  <dcterms:modified xsi:type="dcterms:W3CDTF">2021-10-12T20:37:05Z</dcterms:modified>
</cp:coreProperties>
</file>