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Weather/Water Cycle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the atmosphere at a certain place and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 movement of earth's water from surface to atmosphere and back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from the liquid to gaseous sate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 where two different air masses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freezing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 of weather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layers of gases that wrap around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anemometer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portion of gas in the layers around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greenhouse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weather used to predict future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rain gauge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the weight of air pressing down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hot or cold the air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air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liquid from gaseous state to collected water droplets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precipitation form - starts as snow and falls through air below 32 degrees 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precipitation form - starts as snow but falls through warmer air and melts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hailstones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precipitation form - super-cooled water turns into a layer of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precipitation form - starts as snow, fall through warm layer then refreezes (tiny balls of ice)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precipitation form - start as ice pieces in clouds, then they get bigger and heavier and fall as lumps of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runoff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precipitation that does not sink into the soil or fall directly into a water body, but flows over streets and sidewalks before returning to water bodies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rainfall, used to predict drought or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thermometer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measures humidity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the temperature, predicts how air will feel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wind vane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measures air pressure, predicts fair or rainy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measures the direction wind is blowing, wind change means change in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measures wind speed, predict how much damage a storm may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satellite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shows movements of storms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hygrometer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Weather/Water Cycle Vocabulary Quiz</dc:title>
  <dcterms:created xsi:type="dcterms:W3CDTF">2021-10-11T21:33:08Z</dcterms:created>
  <dcterms:modified xsi:type="dcterms:W3CDTF">2021-10-11T21:33:08Z</dcterms:modified>
</cp:coreProperties>
</file>