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ICE    </w:t>
      </w:r>
      <w:r>
        <w:t xml:space="preserve">   TORRENTIAL    </w:t>
      </w:r>
      <w:r>
        <w:t xml:space="preserve">   RAIN    </w:t>
      </w:r>
      <w:r>
        <w:t xml:space="preserve">   BOILING    </w:t>
      </w:r>
      <w:r>
        <w:t xml:space="preserve">   FREEZING    </w:t>
      </w:r>
      <w:r>
        <w:t xml:space="preserve">   DAMP    </w:t>
      </w:r>
      <w:r>
        <w:t xml:space="preserve">   TROPICAL    </w:t>
      </w:r>
      <w:r>
        <w:t xml:space="preserve">   MUGGY    </w:t>
      </w:r>
      <w:r>
        <w:t xml:space="preserve">   HUMID    </w:t>
      </w:r>
      <w:r>
        <w:t xml:space="preserve">   TEMPERATURE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2021-10-11T21:32:29Z</dcterms:created>
  <dcterms:modified xsi:type="dcterms:W3CDTF">2021-10-11T21:32:29Z</dcterms:modified>
</cp:coreProperties>
</file>