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water that forms in streams and runs in to larger bodies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winds concentrated within a narrow band in the upper atmosphere. It normally refers to horizontal, high-altitude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microscopic water droplets suspended in the air which produce a thin grayish veil over the landscape. It reduces visibility to a lesser extent than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mixture of gases that make-up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Polar stratospheric clouds are located in a layer of the atmosphere called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the atmosphere where weather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Height expressed as the distance above a reference point, which is normally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Sky condition of less than 1/10 cloud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of equal barometric pressure on a weather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evaporation, which is the conversion of 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downburst with a 2.5 mile or greater outflow diameter and damaging winds lasting 5 to 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significant body of air flowing in the same general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evaporated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Situated away from the wind; downwind - opposite of windward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speed; used Mostly by captains, pilots, and meteorologists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2021-10-11T21:30:28Z</dcterms:created>
  <dcterms:modified xsi:type="dcterms:W3CDTF">2021-10-11T21:30:28Z</dcterms:modified>
</cp:coreProperties>
</file>