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warm air moves over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condensed water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narrow belts of high speed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destructive rotating column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cold air moves under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of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factor in weather reporting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apparent curving of and objects path due to earths rotation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winds, heavy rain, thunder, lighting, sometimes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cold and warm air stop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tropical low pressure system with winds blowing up to speeds of 119km/h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between the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volume of air with same temperature and humidity throughout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2021-10-11T21:30:33Z</dcterms:created>
  <dcterms:modified xsi:type="dcterms:W3CDTF">2021-10-11T21:30:33Z</dcterms:modified>
</cp:coreProperties>
</file>