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Ice falling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 storm with wind and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Can't see the sun on this type of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Lots of rays on this type of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Plenty of sun makes this type of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Frigid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 droplets falling from the sky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Strong snowstorm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Rumble in the sky along with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Pretty colored arc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Temperature is measured in Fahrenheit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Blows my hair around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2021-10-11T21:30:38Z</dcterms:created>
  <dcterms:modified xsi:type="dcterms:W3CDTF">2021-10-11T21:30:38Z</dcterms:modified>
</cp:coreProperties>
</file>