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 below freezing rain turns into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Snow or rain mixed with ice pellets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is a sound caused by lightning.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is the occurrence of a natural electrical discharge for a short amount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is a snowstorm with at least 35 mph wind speeds.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is a dangerous type of precipitation.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middle of a storm is called the __ of the storm.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a cloud on the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istrument measures wind.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is when small water droplets are suspended in midair.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occurs when the temperature is freezing or below freezing.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term __ is when body tissue is frozen.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umbrella term for rain, sleet, snow, hail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is another term for tropical cyclone.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weather prediction is called 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2021-10-11T21:30:40Z</dcterms:created>
  <dcterms:modified xsi:type="dcterms:W3CDTF">2021-10-11T21:30:40Z</dcterms:modified>
</cp:coreProperties>
</file>