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estaciones    </w:t>
      </w:r>
      <w:r>
        <w:t xml:space="preserve">   tiempo    </w:t>
      </w:r>
      <w:r>
        <w:t xml:space="preserve">   viento    </w:t>
      </w:r>
      <w:r>
        <w:t xml:space="preserve">   sol    </w:t>
      </w:r>
      <w:r>
        <w:t xml:space="preserve">   llueve    </w:t>
      </w:r>
      <w:r>
        <w:t xml:space="preserve">   nieva    </w:t>
      </w:r>
      <w:r>
        <w:t xml:space="preserve">   invierno    </w:t>
      </w:r>
      <w:r>
        <w:t xml:space="preserve">   frio    </w:t>
      </w:r>
      <w:r>
        <w:t xml:space="preserve">   fresco    </w:t>
      </w:r>
      <w:r>
        <w:t xml:space="preserve">   calor    </w:t>
      </w:r>
      <w:r>
        <w:t xml:space="preserve">   primavera    </w:t>
      </w:r>
      <w:r>
        <w:t xml:space="preserve">   verano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2021-10-11T21:30:39Z</dcterms:created>
  <dcterms:modified xsi:type="dcterms:W3CDTF">2021-10-11T21:30:39Z</dcterms:modified>
</cp:coreProperties>
</file>