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clear, bright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winds with rain, thunder or lightning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Destructive vortex of violent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gust of wind bringing rain or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temperature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water vapors falling in white flakes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predict the weather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Storm with a violent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day when you can’t see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cloud of tiny water droplets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falling from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2021-10-11T21:30:42Z</dcterms:created>
  <dcterms:modified xsi:type="dcterms:W3CDTF">2021-10-11T21:30:42Z</dcterms:modified>
</cp:coreProperties>
</file>